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471D" w14:textId="58203A56" w:rsidR="00091E99" w:rsidRPr="00091E99" w:rsidRDefault="00091E99" w:rsidP="00091E99">
      <w:pPr>
        <w:pStyle w:val="Heading3"/>
        <w:bidi/>
        <w:jc w:val="center"/>
        <w:rPr>
          <w:rStyle w:val="Strong"/>
          <w:rFonts w:ascii="Arial" w:hAnsi="Arial" w:cs="B Nazanin"/>
          <w:b/>
          <w:bCs/>
          <w:color w:val="333333"/>
          <w:sz w:val="44"/>
          <w:szCs w:val="36"/>
        </w:rPr>
      </w:pPr>
      <w:r w:rsidRPr="00091E99">
        <w:rPr>
          <w:rStyle w:val="Strong"/>
          <w:rFonts w:ascii="Arial" w:hAnsi="Arial" w:cs="B Nazanin"/>
          <w:b/>
          <w:bCs/>
          <w:color w:val="333333"/>
          <w:sz w:val="44"/>
          <w:szCs w:val="36"/>
          <w:rtl/>
        </w:rPr>
        <w:t>فرم قرارداد س</w:t>
      </w:r>
      <w:r w:rsidRPr="00091E99">
        <w:rPr>
          <w:rStyle w:val="Strong"/>
          <w:rFonts w:ascii="Arial" w:hAnsi="Arial" w:cs="B Nazanin" w:hint="cs"/>
          <w:b/>
          <w:bCs/>
          <w:color w:val="333333"/>
          <w:sz w:val="44"/>
          <w:szCs w:val="36"/>
          <w:rtl/>
        </w:rPr>
        <w:t>ینمایی</w:t>
      </w:r>
      <w:r w:rsidRPr="00091E99">
        <w:rPr>
          <w:rStyle w:val="Strong"/>
          <w:rFonts w:ascii="Arial" w:hAnsi="Arial" w:cs="B Nazanin"/>
          <w:b/>
          <w:bCs/>
          <w:color w:val="333333"/>
          <w:sz w:val="44"/>
          <w:szCs w:val="36"/>
          <w:rtl/>
        </w:rPr>
        <w:t xml:space="preserve"> ف</w:t>
      </w:r>
      <w:r w:rsidRPr="00091E99">
        <w:rPr>
          <w:rStyle w:val="Strong"/>
          <w:rFonts w:ascii="Arial" w:hAnsi="Arial" w:cs="B Nazanin" w:hint="cs"/>
          <w:b/>
          <w:bCs/>
          <w:color w:val="333333"/>
          <w:sz w:val="44"/>
          <w:szCs w:val="36"/>
          <w:rtl/>
        </w:rPr>
        <w:t>یلمنامه</w:t>
      </w:r>
      <w:r w:rsidRPr="00091E99">
        <w:rPr>
          <w:rStyle w:val="Strong"/>
          <w:rFonts w:ascii="Arial" w:hAnsi="Arial" w:cs="B Nazanin"/>
          <w:b/>
          <w:bCs/>
          <w:color w:val="333333"/>
          <w:sz w:val="44"/>
          <w:szCs w:val="36"/>
          <w:rtl/>
        </w:rPr>
        <w:t xml:space="preserve"> نو</w:t>
      </w:r>
      <w:r w:rsidRPr="00091E99">
        <w:rPr>
          <w:rStyle w:val="Strong"/>
          <w:rFonts w:ascii="Arial" w:hAnsi="Arial" w:cs="B Nazanin" w:hint="cs"/>
          <w:b/>
          <w:bCs/>
          <w:color w:val="333333"/>
          <w:sz w:val="44"/>
          <w:szCs w:val="36"/>
          <w:rtl/>
        </w:rPr>
        <w:t>یسان</w:t>
      </w:r>
    </w:p>
    <w:p w14:paraId="2A5412F3" w14:textId="7BC90DCC" w:rsidR="00091E99" w:rsidRPr="00091E99" w:rsidRDefault="00091E99" w:rsidP="00091E99">
      <w:pPr>
        <w:pStyle w:val="Heading3"/>
        <w:bidi/>
        <w:jc w:val="center"/>
        <w:rPr>
          <w:rFonts w:ascii="Arial" w:hAnsi="Arial" w:cs="B Nazanin"/>
          <w:b w:val="0"/>
          <w:bCs w:val="0"/>
          <w:color w:val="333333"/>
          <w:sz w:val="40"/>
          <w:szCs w:val="36"/>
        </w:rPr>
      </w:pPr>
      <w:r w:rsidRPr="00091E99">
        <w:rPr>
          <w:rStyle w:val="Strong"/>
          <w:rFonts w:ascii="Arial" w:hAnsi="Arial" w:cs="B Nazanin"/>
          <w:b/>
          <w:bCs/>
          <w:color w:val="333333"/>
          <w:sz w:val="44"/>
          <w:szCs w:val="36"/>
          <w:rtl/>
        </w:rPr>
        <w:t>تفاهم نامه بین فیلمنامه‌نویس و دریافت‌کننده اثر کوتاه/سینمایی</w:t>
      </w:r>
    </w:p>
    <w:p w14:paraId="7667ACC5" w14:textId="77777777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  <w:rtl/>
        </w:rPr>
      </w:pPr>
      <w:r w:rsidRPr="00091E99">
        <w:rPr>
          <w:rFonts w:ascii="Arial" w:hAnsi="Arial" w:cs="B Nazanin"/>
          <w:color w:val="333333"/>
          <w:rtl/>
        </w:rPr>
        <w:t xml:space="preserve">این توافق‌نامه در تاریخ </w:t>
      </w:r>
      <w:r w:rsidRPr="00091E99">
        <w:rPr>
          <w:rFonts w:ascii="Arial" w:hAnsi="Arial" w:cs="Arial" w:hint="cs"/>
          <w:color w:val="333333"/>
          <w:rtl/>
        </w:rPr>
        <w:t>………………</w:t>
      </w:r>
      <w:r w:rsidRPr="00091E99">
        <w:rPr>
          <w:rFonts w:ascii="Arial" w:hAnsi="Arial" w:cs="B Nazanin" w:hint="cs"/>
          <w:color w:val="333333"/>
          <w:rtl/>
        </w:rPr>
        <w:t>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فی‌مابین</w:t>
      </w:r>
      <w:r w:rsidRPr="00091E99">
        <w:rPr>
          <w:rFonts w:ascii="Arial" w:hAnsi="Arial" w:cs="B Nazanin"/>
          <w:color w:val="333333"/>
          <w:rtl/>
        </w:rPr>
        <w:t>:</w:t>
      </w:r>
    </w:p>
    <w:p w14:paraId="39B10C16" w14:textId="77777777" w:rsidR="00091E99" w:rsidRPr="00091E99" w:rsidRDefault="00091E99" w:rsidP="00091E99">
      <w:pPr>
        <w:pStyle w:val="NormalWeb"/>
        <w:bidi/>
        <w:jc w:val="both"/>
        <w:rPr>
          <w:rStyle w:val="Strong"/>
          <w:rFonts w:ascii="Arial" w:hAnsi="Arial" w:cs="B Nazanin"/>
          <w:color w:val="333333"/>
        </w:rPr>
      </w:pPr>
      <w:r w:rsidRPr="00091E99">
        <w:rPr>
          <w:rStyle w:val="Strong"/>
          <w:rFonts w:ascii="Arial" w:hAnsi="Arial" w:cs="B Nazanin"/>
          <w:color w:val="333333"/>
          <w:rtl/>
          <w:lang w:bidi="fa-IR"/>
        </w:rPr>
        <w:t xml:space="preserve">۱. </w:t>
      </w:r>
      <w:r w:rsidRPr="00091E99">
        <w:rPr>
          <w:rStyle w:val="Strong"/>
          <w:rFonts w:ascii="Arial" w:hAnsi="Arial" w:cs="B Nazanin"/>
          <w:color w:val="333333"/>
          <w:rtl/>
        </w:rPr>
        <w:t>طرف اول:</w:t>
      </w:r>
    </w:p>
    <w:p w14:paraId="025C0020" w14:textId="57ABCE07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  <w:rtl/>
        </w:rPr>
      </w:pPr>
      <w:r w:rsidRPr="00091E99">
        <w:rPr>
          <w:rFonts w:ascii="Arial" w:hAnsi="Arial" w:cs="B Nazanin"/>
          <w:color w:val="333333"/>
          <w:rtl/>
        </w:rPr>
        <w:t xml:space="preserve">آقای/خانم </w:t>
      </w:r>
      <w:r w:rsidRPr="00091E99">
        <w:rPr>
          <w:rFonts w:ascii="Arial" w:hAnsi="Arial" w:cs="Arial" w:hint="cs"/>
          <w:color w:val="333333"/>
          <w:rtl/>
        </w:rPr>
        <w:t>……………………………</w:t>
      </w:r>
      <w:r w:rsidRPr="00091E99">
        <w:rPr>
          <w:rFonts w:ascii="Arial" w:hAnsi="Arial" w:cs="B Nazanin" w:hint="cs"/>
          <w:color w:val="333333"/>
          <w:rtl/>
        </w:rPr>
        <w:t>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با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شماره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ملی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Arial" w:hint="cs"/>
          <w:color w:val="333333"/>
          <w:rtl/>
        </w:rPr>
        <w:t>…………………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و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نشانی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Arial" w:hint="cs"/>
          <w:color w:val="333333"/>
          <w:rtl/>
        </w:rPr>
        <w:t>……………………………………</w:t>
      </w:r>
      <w:r w:rsidRPr="00091E99">
        <w:rPr>
          <w:rFonts w:ascii="Arial" w:hAnsi="Arial" w:cs="B Nazanin" w:hint="cs"/>
          <w:color w:val="333333"/>
          <w:rtl/>
        </w:rPr>
        <w:t>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که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از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این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پس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در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این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توافق‌نامه</w:t>
      </w:r>
      <w:r w:rsidRPr="00091E99">
        <w:rPr>
          <w:rFonts w:ascii="Arial" w:hAnsi="Arial" w:cs="B Nazanin"/>
          <w:color w:val="333333"/>
          <w:rtl/>
        </w:rPr>
        <w:t xml:space="preserve"> "</w:t>
      </w:r>
      <w:r w:rsidRPr="00091E99">
        <w:rPr>
          <w:rFonts w:ascii="Arial" w:hAnsi="Arial" w:cs="B Nazanin" w:hint="cs"/>
          <w:color w:val="333333"/>
          <w:rtl/>
        </w:rPr>
        <w:t>فیلمنامه‌نویس</w:t>
      </w:r>
      <w:r w:rsidRPr="00091E99">
        <w:rPr>
          <w:rFonts w:ascii="Arial" w:hAnsi="Arial" w:cs="B Nazanin"/>
          <w:color w:val="333333"/>
          <w:rtl/>
        </w:rPr>
        <w:t xml:space="preserve">" </w:t>
      </w:r>
      <w:r w:rsidRPr="00091E99">
        <w:rPr>
          <w:rFonts w:ascii="Arial" w:hAnsi="Arial" w:cs="B Nazanin" w:hint="cs"/>
          <w:color w:val="333333"/>
          <w:rtl/>
        </w:rPr>
        <w:t>نامیده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می‌شود؛</w:t>
      </w:r>
    </w:p>
    <w:p w14:paraId="61E463A1" w14:textId="77777777" w:rsidR="00091E99" w:rsidRPr="00091E99" w:rsidRDefault="00091E99" w:rsidP="00091E99">
      <w:pPr>
        <w:pStyle w:val="NormalWeb"/>
        <w:bidi/>
        <w:jc w:val="both"/>
        <w:rPr>
          <w:rStyle w:val="Strong"/>
          <w:rFonts w:ascii="Arial" w:hAnsi="Arial" w:cs="B Nazanin"/>
          <w:color w:val="333333"/>
        </w:rPr>
      </w:pPr>
      <w:r w:rsidRPr="00091E99">
        <w:rPr>
          <w:rStyle w:val="Strong"/>
          <w:rFonts w:ascii="Arial" w:hAnsi="Arial" w:cs="B Nazanin"/>
          <w:color w:val="333333"/>
          <w:rtl/>
          <w:lang w:bidi="fa-IR"/>
        </w:rPr>
        <w:t xml:space="preserve">۲. </w:t>
      </w:r>
      <w:r w:rsidRPr="00091E99">
        <w:rPr>
          <w:rStyle w:val="Strong"/>
          <w:rFonts w:ascii="Arial" w:hAnsi="Arial" w:cs="B Nazanin"/>
          <w:color w:val="333333"/>
          <w:rtl/>
        </w:rPr>
        <w:t>طرف دوم:</w:t>
      </w:r>
    </w:p>
    <w:p w14:paraId="1E7D7729" w14:textId="11CF009E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  <w:rtl/>
        </w:rPr>
      </w:pPr>
      <w:r w:rsidRPr="00091E99">
        <w:rPr>
          <w:rFonts w:ascii="Arial" w:hAnsi="Arial" w:cs="B Nazanin"/>
          <w:color w:val="333333"/>
          <w:rtl/>
        </w:rPr>
        <w:t xml:space="preserve">آقای/خانم/شرکت </w:t>
      </w:r>
      <w:r w:rsidRPr="00091E99">
        <w:rPr>
          <w:rFonts w:ascii="Arial" w:hAnsi="Arial" w:cs="Arial" w:hint="cs"/>
          <w:color w:val="333333"/>
          <w:rtl/>
        </w:rPr>
        <w:t>……………………………</w:t>
      </w:r>
      <w:r w:rsidRPr="00091E99">
        <w:rPr>
          <w:rFonts w:ascii="Arial" w:hAnsi="Arial" w:cs="B Nazanin" w:hint="cs"/>
          <w:color w:val="333333"/>
          <w:rtl/>
        </w:rPr>
        <w:t>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به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نمایندگی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Arial" w:hint="cs"/>
          <w:color w:val="333333"/>
          <w:rtl/>
        </w:rPr>
        <w:t>……………………………</w:t>
      </w:r>
      <w:r w:rsidRPr="00091E99">
        <w:rPr>
          <w:rFonts w:ascii="Arial" w:hAnsi="Arial" w:cs="B Nazanin" w:hint="cs"/>
          <w:color w:val="333333"/>
          <w:rtl/>
        </w:rPr>
        <w:t>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با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شماره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ملی</w:t>
      </w:r>
      <w:r w:rsidRPr="00091E99">
        <w:rPr>
          <w:rFonts w:ascii="Arial" w:hAnsi="Arial" w:cs="B Nazanin"/>
          <w:color w:val="333333"/>
          <w:rtl/>
        </w:rPr>
        <w:t>/</w:t>
      </w:r>
      <w:r w:rsidRPr="00091E99">
        <w:rPr>
          <w:rFonts w:ascii="Arial" w:hAnsi="Arial" w:cs="B Nazanin" w:hint="cs"/>
          <w:color w:val="333333"/>
          <w:rtl/>
        </w:rPr>
        <w:t>ثبت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Arial" w:hint="cs"/>
          <w:color w:val="333333"/>
          <w:rtl/>
        </w:rPr>
        <w:t>…………………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و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نشانی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Arial" w:hint="cs"/>
          <w:color w:val="333333"/>
          <w:rtl/>
        </w:rPr>
        <w:t>……………………………………</w:t>
      </w:r>
      <w:r w:rsidRPr="00091E99">
        <w:rPr>
          <w:rFonts w:ascii="Arial" w:hAnsi="Arial" w:cs="B Nazanin" w:hint="cs"/>
          <w:color w:val="333333"/>
          <w:rtl/>
        </w:rPr>
        <w:t>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که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از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این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پس</w:t>
      </w:r>
      <w:r w:rsidRPr="00091E99">
        <w:rPr>
          <w:rFonts w:ascii="Arial" w:hAnsi="Arial" w:cs="B Nazanin"/>
          <w:color w:val="333333"/>
          <w:rtl/>
        </w:rPr>
        <w:t xml:space="preserve"> در این توافق‌نامه "دریافت‌کننده" نامیده می‌شود؛</w:t>
      </w:r>
    </w:p>
    <w:p w14:paraId="2B436D86" w14:textId="77777777" w:rsidR="00091E99" w:rsidRPr="00091E99" w:rsidRDefault="00091E99" w:rsidP="00091E99">
      <w:pPr>
        <w:pStyle w:val="NormalWeb"/>
        <w:bidi/>
        <w:jc w:val="both"/>
        <w:rPr>
          <w:rStyle w:val="Strong"/>
          <w:rFonts w:ascii="Arial" w:hAnsi="Arial" w:cs="B Nazanin"/>
          <w:color w:val="333333"/>
        </w:rPr>
      </w:pPr>
      <w:r w:rsidRPr="00091E99">
        <w:rPr>
          <w:rStyle w:val="Strong"/>
          <w:rFonts w:ascii="Arial" w:hAnsi="Arial" w:cs="B Nazanin"/>
          <w:color w:val="333333"/>
          <w:rtl/>
        </w:rPr>
        <w:t>موضوع توافق:</w:t>
      </w:r>
    </w:p>
    <w:p w14:paraId="4E5127D4" w14:textId="54CD7B9B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  <w:rtl/>
        </w:rPr>
      </w:pPr>
      <w:r w:rsidRPr="00091E99">
        <w:rPr>
          <w:rFonts w:ascii="Arial" w:hAnsi="Arial" w:cs="B Nazanin"/>
          <w:color w:val="333333"/>
          <w:rtl/>
        </w:rPr>
        <w:t>حفظ محرمانگی و عدم افشای فیلمنامه‌ای با عنوان موقت: «</w:t>
      </w:r>
      <w:r w:rsidRPr="00091E99">
        <w:rPr>
          <w:rFonts w:ascii="Arial" w:hAnsi="Arial" w:cs="Arial" w:hint="cs"/>
          <w:color w:val="333333"/>
          <w:rtl/>
        </w:rPr>
        <w:t>……………………………………………</w:t>
      </w:r>
      <w:r w:rsidRPr="00091E99">
        <w:rPr>
          <w:rFonts w:ascii="Arial" w:hAnsi="Arial" w:cs="B Nazanin" w:hint="cs"/>
          <w:color w:val="333333"/>
          <w:rtl/>
        </w:rPr>
        <w:t>»،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شامل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ایده،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ساختار،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طرح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کلی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داستان،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دیالوگ‌ها،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شخصیت‌پردازی،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تصاویر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مفهومی،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یا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هر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محتوای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مرتبط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که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توسط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فیلمنامه‌نویس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ارائه</w:t>
      </w:r>
      <w:r w:rsidRPr="00091E99">
        <w:rPr>
          <w:rFonts w:ascii="Arial" w:hAnsi="Arial" w:cs="B Nazanin"/>
          <w:color w:val="333333"/>
          <w:rtl/>
        </w:rPr>
        <w:t xml:space="preserve"> می‌گردد.</w:t>
      </w:r>
    </w:p>
    <w:p w14:paraId="1A3449EA" w14:textId="7249F8F5" w:rsidR="00091E99" w:rsidRPr="00091E99" w:rsidRDefault="00091E99" w:rsidP="00091E99">
      <w:pPr>
        <w:bidi/>
        <w:jc w:val="both"/>
        <w:rPr>
          <w:rFonts w:ascii="Times New Roman" w:hAnsi="Times New Roman" w:cs="B Nazanin"/>
          <w:sz w:val="32"/>
          <w:szCs w:val="32"/>
        </w:rPr>
      </w:pP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 xml:space="preserve">ماده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۱ </w:t>
      </w:r>
      <w:r w:rsidRPr="00091E99">
        <w:rPr>
          <w:rFonts w:ascii="Arial" w:hAnsi="Arial" w:cs="Arial" w:hint="cs"/>
          <w:b/>
          <w:bCs/>
          <w:color w:val="333333"/>
          <w:sz w:val="36"/>
          <w:szCs w:val="28"/>
          <w:rtl/>
          <w:lang w:bidi="fa-IR"/>
        </w:rPr>
        <w:t>–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>تعاریف</w:t>
      </w:r>
    </w:p>
    <w:p w14:paraId="53520A5A" w14:textId="77777777" w:rsid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</w:rPr>
      </w:pPr>
      <w:r w:rsidRPr="00091E99">
        <w:rPr>
          <w:rFonts w:ascii="Arial" w:hAnsi="Arial" w:cs="B Nazanin"/>
          <w:color w:val="333333"/>
          <w:rtl/>
          <w:lang w:bidi="fa-IR"/>
        </w:rPr>
        <w:t>۱-۱.</w:t>
      </w:r>
      <w:r w:rsidRPr="00091E99">
        <w:rPr>
          <w:rFonts w:ascii="Calibri" w:hAnsi="Calibri" w:cs="Calibri" w:hint="cs"/>
          <w:color w:val="333333"/>
          <w:rtl/>
        </w:rPr>
        <w:t> </w:t>
      </w:r>
      <w:r w:rsidRPr="00091E99">
        <w:rPr>
          <w:rStyle w:val="Strong"/>
          <w:rFonts w:ascii="Arial" w:hAnsi="Arial" w:cs="B Nazanin"/>
          <w:color w:val="333333"/>
          <w:rtl/>
        </w:rPr>
        <w:t>اطلاعات محرمانه</w:t>
      </w:r>
      <w:r w:rsidRPr="00091E99">
        <w:rPr>
          <w:rFonts w:ascii="Arial" w:hAnsi="Arial" w:cs="B Nazanin"/>
          <w:color w:val="333333"/>
          <w:rtl/>
        </w:rPr>
        <w:t>: هرگونه داده، سند، فایل، گفتگو، تصویر، فیلمنامه، طرح داستانی یا اطلاعات مربوط به پروژه، که توسط فیلمنامه‌نویس مستقیماً یا غیرمستقیم در اختیار دریافت‌کننده قرار می‌گیرد.</w:t>
      </w:r>
    </w:p>
    <w:p w14:paraId="6304583E" w14:textId="0D64020E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  <w:rtl/>
        </w:rPr>
      </w:pPr>
      <w:r w:rsidRPr="00091E99">
        <w:rPr>
          <w:rFonts w:ascii="Arial" w:hAnsi="Arial" w:cs="B Nazanin"/>
          <w:color w:val="333333"/>
          <w:rtl/>
          <w:lang w:bidi="fa-IR"/>
        </w:rPr>
        <w:t>۱-۲.</w:t>
      </w:r>
      <w:r w:rsidRPr="00091E99">
        <w:rPr>
          <w:rFonts w:ascii="Calibri" w:hAnsi="Calibri" w:cs="Calibri" w:hint="cs"/>
          <w:color w:val="333333"/>
          <w:rtl/>
        </w:rPr>
        <w:t> </w:t>
      </w:r>
      <w:r w:rsidRPr="00091E99">
        <w:rPr>
          <w:rStyle w:val="Strong"/>
          <w:rFonts w:ascii="Arial" w:hAnsi="Arial" w:cs="B Nazanin"/>
          <w:color w:val="333333"/>
          <w:rtl/>
        </w:rPr>
        <w:t>افشا</w:t>
      </w:r>
      <w:r w:rsidRPr="00091E99">
        <w:rPr>
          <w:rFonts w:ascii="Arial" w:hAnsi="Arial" w:cs="B Nazanin"/>
          <w:color w:val="333333"/>
          <w:rtl/>
        </w:rPr>
        <w:t>: انتشار، انتقال، ارائه یا بازگو کردن اطلاعات محرمانه به اشخاص ثالث، بدون رضایت کتبی فیلمنامه‌نویس.</w:t>
      </w:r>
    </w:p>
    <w:p w14:paraId="5A2647B1" w14:textId="6DA6D769" w:rsidR="00091E99" w:rsidRPr="00091E99" w:rsidRDefault="00091E99" w:rsidP="00091E99">
      <w:pPr>
        <w:bidi/>
        <w:jc w:val="both"/>
        <w:rPr>
          <w:rFonts w:ascii="Times New Roman" w:hAnsi="Times New Roman" w:cs="B Nazanin"/>
          <w:sz w:val="32"/>
          <w:szCs w:val="32"/>
        </w:rPr>
      </w:pP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 xml:space="preserve">ماده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۲ </w:t>
      </w:r>
      <w:r w:rsidRPr="00091E99">
        <w:rPr>
          <w:rFonts w:ascii="Arial" w:hAnsi="Arial" w:cs="Arial" w:hint="cs"/>
          <w:b/>
          <w:bCs/>
          <w:color w:val="333333"/>
          <w:sz w:val="36"/>
          <w:szCs w:val="28"/>
          <w:rtl/>
          <w:lang w:bidi="fa-IR"/>
        </w:rPr>
        <w:t>–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>تعهدات طرف دوم (دریافت‌کننده)</w:t>
      </w:r>
    </w:p>
    <w:p w14:paraId="3F5C2D7C" w14:textId="77777777" w:rsid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</w:rPr>
      </w:pPr>
      <w:r w:rsidRPr="00091E99">
        <w:rPr>
          <w:rFonts w:ascii="Arial" w:hAnsi="Arial" w:cs="B Nazanin"/>
          <w:color w:val="333333"/>
          <w:rtl/>
          <w:lang w:bidi="fa-IR"/>
        </w:rPr>
        <w:t xml:space="preserve">۲-۱. </w:t>
      </w:r>
      <w:r w:rsidRPr="00091E99">
        <w:rPr>
          <w:rFonts w:ascii="Arial" w:hAnsi="Arial" w:cs="B Nazanin"/>
          <w:color w:val="333333"/>
          <w:rtl/>
        </w:rPr>
        <w:t>متعهد می‌گردد اطلاعات محرمانه را صرفاً جهت ارزیابی امکان همکاری و تولید اثر استفاده کند.</w:t>
      </w:r>
    </w:p>
    <w:p w14:paraId="77F55D8D" w14:textId="4E49B8D3" w:rsid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</w:rPr>
      </w:pPr>
      <w:r w:rsidRPr="00091E99">
        <w:rPr>
          <w:rFonts w:ascii="Arial" w:hAnsi="Arial" w:cs="B Nazanin"/>
          <w:color w:val="333333"/>
          <w:rtl/>
          <w:lang w:bidi="fa-IR"/>
        </w:rPr>
        <w:t xml:space="preserve">۲-۲. </w:t>
      </w:r>
      <w:r w:rsidRPr="00091E99">
        <w:rPr>
          <w:rFonts w:ascii="Arial" w:hAnsi="Arial" w:cs="B Nazanin"/>
          <w:color w:val="333333"/>
          <w:rtl/>
        </w:rPr>
        <w:t>متعهد می‌گردد از افشای هرگونه اطلاعات محرمانه به اشخاص ثالث بدون مجوز کتبی فیلمنامه‌نویس خودداری نماید.</w:t>
      </w:r>
    </w:p>
    <w:p w14:paraId="099942F8" w14:textId="50AF8104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  <w:rtl/>
        </w:rPr>
      </w:pPr>
      <w:r w:rsidRPr="00091E99">
        <w:rPr>
          <w:rFonts w:ascii="Arial" w:hAnsi="Arial" w:cs="B Nazanin"/>
          <w:color w:val="333333"/>
          <w:rtl/>
        </w:rPr>
        <w:lastRenderedPageBreak/>
        <w:br/>
      </w:r>
      <w:r w:rsidRPr="00091E99">
        <w:rPr>
          <w:rFonts w:ascii="Arial" w:hAnsi="Arial" w:cs="B Nazanin"/>
          <w:color w:val="333333"/>
          <w:rtl/>
          <w:lang w:bidi="fa-IR"/>
        </w:rPr>
        <w:t xml:space="preserve">۲-۳. </w:t>
      </w:r>
      <w:r w:rsidRPr="00091E99">
        <w:rPr>
          <w:rFonts w:ascii="Arial" w:hAnsi="Arial" w:cs="B Nazanin"/>
          <w:color w:val="333333"/>
          <w:rtl/>
        </w:rPr>
        <w:t>متعهد می‌گردد هیچ‌گونه بهره‌برداری، تغییر، بازنویسی یا بازآفرینی مستقیم یا غیرمستقیم از فیلمنامه بدون قرارداد رسمی انجام ندهد.</w:t>
      </w:r>
      <w:r w:rsidRPr="00091E99">
        <w:rPr>
          <w:rFonts w:ascii="Arial" w:hAnsi="Arial" w:cs="B Nazanin"/>
          <w:color w:val="333333"/>
          <w:rtl/>
        </w:rPr>
        <w:br/>
      </w:r>
      <w:r w:rsidRPr="00091E99">
        <w:rPr>
          <w:rFonts w:ascii="Arial" w:hAnsi="Arial" w:cs="B Nazanin"/>
          <w:color w:val="333333"/>
          <w:rtl/>
          <w:lang w:bidi="fa-IR"/>
        </w:rPr>
        <w:t xml:space="preserve">۲-۴. </w:t>
      </w:r>
      <w:r w:rsidRPr="00091E99">
        <w:rPr>
          <w:rFonts w:ascii="Arial" w:hAnsi="Arial" w:cs="B Nazanin"/>
          <w:color w:val="333333"/>
          <w:rtl/>
        </w:rPr>
        <w:t>متعهد می‌گردد در صورت عدم همکاری، تمامی اطلاعات و نسخه‌های دریافتی (اعم از کاغذی یا دیجیتال) را امحاء نماید.</w:t>
      </w:r>
    </w:p>
    <w:p w14:paraId="5344895F" w14:textId="6D5D2D6B" w:rsidR="00091E99" w:rsidRPr="00091E99" w:rsidRDefault="00091E99" w:rsidP="00091E99">
      <w:pPr>
        <w:bidi/>
        <w:jc w:val="both"/>
        <w:rPr>
          <w:rFonts w:ascii="Times New Roman" w:hAnsi="Times New Roman" w:cs="B Nazanin"/>
          <w:sz w:val="32"/>
          <w:szCs w:val="32"/>
        </w:rPr>
      </w:pP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 xml:space="preserve">ماده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۳ </w:t>
      </w:r>
      <w:r w:rsidRPr="00091E99">
        <w:rPr>
          <w:rFonts w:ascii="Arial" w:hAnsi="Arial" w:cs="Arial" w:hint="cs"/>
          <w:b/>
          <w:bCs/>
          <w:color w:val="333333"/>
          <w:sz w:val="36"/>
          <w:szCs w:val="28"/>
          <w:rtl/>
          <w:lang w:bidi="fa-IR"/>
        </w:rPr>
        <w:t>–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>مدت زمان تعهد</w:t>
      </w:r>
    </w:p>
    <w:p w14:paraId="0756D3C9" w14:textId="77777777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  <w:rtl/>
        </w:rPr>
      </w:pPr>
      <w:r w:rsidRPr="00091E99">
        <w:rPr>
          <w:rFonts w:ascii="Arial" w:hAnsi="Arial" w:cs="B Nazanin"/>
          <w:color w:val="333333"/>
          <w:rtl/>
        </w:rPr>
        <w:t>این توافق‌نامه به مدت</w:t>
      </w:r>
      <w:r w:rsidRPr="00091E99">
        <w:rPr>
          <w:rFonts w:ascii="Calibri" w:hAnsi="Calibri" w:cs="Calibri" w:hint="cs"/>
          <w:color w:val="333333"/>
          <w:rtl/>
        </w:rPr>
        <w:t> </w:t>
      </w:r>
      <w:r w:rsidRPr="00091E99">
        <w:rPr>
          <w:rStyle w:val="Strong"/>
          <w:rFonts w:ascii="Arial" w:hAnsi="Arial" w:cs="B Nazanin"/>
          <w:color w:val="333333"/>
          <w:rtl/>
        </w:rPr>
        <w:t>پنج (</w:t>
      </w:r>
      <w:r w:rsidRPr="00091E99">
        <w:rPr>
          <w:rStyle w:val="Strong"/>
          <w:rFonts w:ascii="Arial" w:hAnsi="Arial" w:cs="B Nazanin"/>
          <w:color w:val="333333"/>
          <w:rtl/>
          <w:lang w:bidi="fa-IR"/>
        </w:rPr>
        <w:t xml:space="preserve">۵) </w:t>
      </w:r>
      <w:r w:rsidRPr="00091E99">
        <w:rPr>
          <w:rStyle w:val="Strong"/>
          <w:rFonts w:ascii="Arial" w:hAnsi="Arial" w:cs="B Nazanin"/>
          <w:color w:val="333333"/>
          <w:rtl/>
        </w:rPr>
        <w:t>سال</w:t>
      </w:r>
      <w:r w:rsidRPr="00091E99">
        <w:rPr>
          <w:rFonts w:ascii="Calibri" w:hAnsi="Calibri" w:cs="Calibri" w:hint="cs"/>
          <w:color w:val="333333"/>
          <w:rtl/>
        </w:rPr>
        <w:t> </w:t>
      </w:r>
      <w:r w:rsidRPr="00091E99">
        <w:rPr>
          <w:rFonts w:ascii="Arial" w:hAnsi="Arial" w:cs="B Nazanin" w:hint="cs"/>
          <w:color w:val="333333"/>
          <w:rtl/>
        </w:rPr>
        <w:t>از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تاریخ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امضاء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لازم‌الاجرا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خواهد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بود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و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در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صورت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تولید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اثر،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تعهدات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مربوط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به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مالکیت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معنوی</w:t>
      </w:r>
      <w:r w:rsidRPr="00091E99">
        <w:rPr>
          <w:rFonts w:ascii="Arial" w:hAnsi="Arial" w:cs="B Nazanin"/>
          <w:color w:val="333333"/>
          <w:rtl/>
        </w:rPr>
        <w:t xml:space="preserve"> </w:t>
      </w:r>
      <w:r w:rsidRPr="00091E99">
        <w:rPr>
          <w:rFonts w:ascii="Arial" w:hAnsi="Arial" w:cs="B Nazanin" w:hint="cs"/>
          <w:color w:val="333333"/>
          <w:rtl/>
        </w:rPr>
        <w:t>برای</w:t>
      </w:r>
      <w:r w:rsidRPr="00091E99">
        <w:rPr>
          <w:rFonts w:ascii="Arial" w:hAnsi="Arial" w:cs="B Nazanin"/>
          <w:color w:val="333333"/>
          <w:rtl/>
        </w:rPr>
        <w:t xml:space="preserve"> همیشه پابرجا خواهد ماند.</w:t>
      </w:r>
    </w:p>
    <w:p w14:paraId="21567195" w14:textId="5BEACAA0" w:rsidR="00091E99" w:rsidRPr="00091E99" w:rsidRDefault="00091E99" w:rsidP="00091E99">
      <w:pPr>
        <w:bidi/>
        <w:jc w:val="both"/>
        <w:rPr>
          <w:rFonts w:ascii="Times New Roman" w:hAnsi="Times New Roman" w:cs="B Nazanin"/>
          <w:sz w:val="32"/>
          <w:szCs w:val="32"/>
        </w:rPr>
      </w:pP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 xml:space="preserve">ماده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۴ </w:t>
      </w:r>
      <w:r w:rsidRPr="00091E99">
        <w:rPr>
          <w:rFonts w:ascii="Arial" w:hAnsi="Arial" w:cs="Arial" w:hint="cs"/>
          <w:b/>
          <w:bCs/>
          <w:color w:val="333333"/>
          <w:sz w:val="36"/>
          <w:szCs w:val="28"/>
          <w:rtl/>
          <w:lang w:bidi="fa-IR"/>
        </w:rPr>
        <w:t>–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>مالکیت معنوی</w:t>
      </w:r>
    </w:p>
    <w:p w14:paraId="0C502FE2" w14:textId="77777777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  <w:rtl/>
        </w:rPr>
      </w:pPr>
      <w:r w:rsidRPr="00091E99">
        <w:rPr>
          <w:rFonts w:ascii="Arial" w:hAnsi="Arial" w:cs="B Nazanin"/>
          <w:color w:val="333333"/>
          <w:rtl/>
        </w:rPr>
        <w:t>کلیه حقوق معنوی و مادی فیلمنامه متعلق به فیلمنامه‌نویس بوده و دریافت‌کننده با امضای این توافق‌نامه هیچ‌گونه حقی نسبت به مالکیت یا استفاده تجاری از اثر نخواهد داشت مگر با عقد قرارداد جداگانه.</w:t>
      </w:r>
    </w:p>
    <w:p w14:paraId="52AEB9C6" w14:textId="16C6D758" w:rsidR="00091E99" w:rsidRPr="00091E99" w:rsidRDefault="00091E99" w:rsidP="00091E99">
      <w:pPr>
        <w:bidi/>
        <w:jc w:val="both"/>
        <w:rPr>
          <w:rFonts w:ascii="Times New Roman" w:hAnsi="Times New Roman" w:cs="B Nazanin"/>
          <w:sz w:val="32"/>
          <w:szCs w:val="32"/>
        </w:rPr>
      </w:pP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 xml:space="preserve">ماده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۵ </w:t>
      </w:r>
      <w:r w:rsidRPr="00091E99">
        <w:rPr>
          <w:rFonts w:ascii="Arial" w:hAnsi="Arial" w:cs="Arial" w:hint="cs"/>
          <w:b/>
          <w:bCs/>
          <w:color w:val="333333"/>
          <w:sz w:val="36"/>
          <w:szCs w:val="28"/>
          <w:rtl/>
          <w:lang w:bidi="fa-IR"/>
        </w:rPr>
        <w:t>–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>مسئولیت و جبران خسارت</w:t>
      </w:r>
    </w:p>
    <w:p w14:paraId="43DCF415" w14:textId="77777777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</w:rPr>
      </w:pPr>
      <w:r w:rsidRPr="00091E99">
        <w:rPr>
          <w:rFonts w:ascii="Arial" w:hAnsi="Arial" w:cs="B Nazanin"/>
          <w:color w:val="333333"/>
          <w:rtl/>
        </w:rPr>
        <w:t>در صورت نقض مفاد این توافق‌نامه توسط دریافت‌کننده، فیلمنامه‌نویس حق دارد از طریق مراجع قانونی نسبت به مطالبه خسارات مادی و معنوی، توقیف پروژه، و ممنوعیت پخش یا نمایش اقدام نماید.</w:t>
      </w:r>
    </w:p>
    <w:p w14:paraId="4EA86856" w14:textId="0E8C9CCD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</w:rPr>
      </w:pP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 xml:space="preserve">ماده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۶ </w:t>
      </w:r>
      <w:r w:rsidRPr="00091E99">
        <w:rPr>
          <w:rFonts w:ascii="Arial" w:hAnsi="Arial" w:cs="Arial" w:hint="cs"/>
          <w:b/>
          <w:bCs/>
          <w:color w:val="333333"/>
          <w:sz w:val="36"/>
          <w:szCs w:val="28"/>
          <w:rtl/>
          <w:lang w:bidi="fa-IR"/>
        </w:rPr>
        <w:t>–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>حل اختلاف</w:t>
      </w:r>
    </w:p>
    <w:p w14:paraId="2DB783CF" w14:textId="77777777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  <w:rtl/>
        </w:rPr>
      </w:pPr>
      <w:r w:rsidRPr="00091E99">
        <w:rPr>
          <w:rFonts w:ascii="Arial" w:hAnsi="Arial" w:cs="B Nazanin"/>
          <w:color w:val="333333"/>
          <w:rtl/>
        </w:rPr>
        <w:t>در صورت بروز اختلاف، طرفین ابتدا تلاش می‌کنند از طریق مذاکره موضوع را حل و فصل کنند. در صورت عدم موفقیت، موضوع در مرجع صالح قضایی محل اقامت فیلمنامه‌نویس مورد پیگیری قرار خواهد گرفت.</w:t>
      </w:r>
    </w:p>
    <w:p w14:paraId="192A8339" w14:textId="34002BD4" w:rsidR="00091E99" w:rsidRPr="00091E99" w:rsidRDefault="00091E99" w:rsidP="00091E99">
      <w:pPr>
        <w:bidi/>
        <w:jc w:val="both"/>
        <w:rPr>
          <w:rFonts w:ascii="Times New Roman" w:hAnsi="Times New Roman" w:cs="B Nazanin"/>
          <w:sz w:val="32"/>
          <w:szCs w:val="32"/>
        </w:rPr>
      </w:pP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 xml:space="preserve">ماده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۷ </w:t>
      </w:r>
      <w:r w:rsidRPr="00091E99">
        <w:rPr>
          <w:rFonts w:ascii="Arial" w:hAnsi="Arial" w:cs="Arial" w:hint="cs"/>
          <w:b/>
          <w:bCs/>
          <w:color w:val="333333"/>
          <w:sz w:val="36"/>
          <w:szCs w:val="28"/>
          <w:rtl/>
          <w:lang w:bidi="fa-IR"/>
        </w:rPr>
        <w:t>–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  <w:lang w:bidi="fa-IR"/>
        </w:rPr>
        <w:t xml:space="preserve"> </w:t>
      </w:r>
      <w:r w:rsidRPr="00091E99">
        <w:rPr>
          <w:rFonts w:ascii="Arial" w:hAnsi="Arial" w:cs="B Nazanin"/>
          <w:b/>
          <w:bCs/>
          <w:color w:val="333333"/>
          <w:sz w:val="36"/>
          <w:szCs w:val="28"/>
          <w:rtl/>
        </w:rPr>
        <w:t>نسخه‌ها</w:t>
      </w:r>
    </w:p>
    <w:p w14:paraId="0EF8E991" w14:textId="77777777" w:rsidR="00091E99" w:rsidRPr="00091E99" w:rsidRDefault="00091E99" w:rsidP="00091E99">
      <w:pPr>
        <w:pStyle w:val="NormalWeb"/>
        <w:bidi/>
        <w:jc w:val="both"/>
        <w:rPr>
          <w:rFonts w:ascii="Arial" w:hAnsi="Arial" w:cs="B Nazanin"/>
          <w:color w:val="333333"/>
          <w:rtl/>
        </w:rPr>
      </w:pPr>
      <w:r w:rsidRPr="00091E99">
        <w:rPr>
          <w:rFonts w:ascii="Arial" w:hAnsi="Arial" w:cs="B Nazanin"/>
          <w:color w:val="333333"/>
          <w:rtl/>
        </w:rPr>
        <w:t>این توافق‌نامه در دو نسخه تنظیم گردیده و هر نسخه دارای اعتبار یکسان می‌باشد.</w:t>
      </w:r>
    </w:p>
    <w:p w14:paraId="3778EEB0" w14:textId="676ACA22" w:rsidR="00091E99" w:rsidRDefault="00091E99" w:rsidP="00091E99">
      <w:pPr>
        <w:bidi/>
        <w:jc w:val="both"/>
        <w:rPr>
          <w:rStyle w:val="Strong"/>
          <w:rFonts w:ascii="Arial" w:hAnsi="Arial" w:cs="B Nazanin"/>
          <w:color w:val="333333"/>
          <w:sz w:val="24"/>
          <w:szCs w:val="24"/>
        </w:rPr>
      </w:pPr>
      <w:r w:rsidRPr="00091E99">
        <w:rPr>
          <w:rStyle w:val="Strong"/>
          <w:rFonts w:ascii="Arial" w:hAnsi="Arial" w:cs="B Nazanin"/>
          <w:color w:val="333333"/>
          <w:sz w:val="24"/>
          <w:szCs w:val="24"/>
          <w:rtl/>
        </w:rPr>
        <w:t>امضاء طرفین: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175"/>
      </w:tblGrid>
      <w:tr w:rsidR="00091E99" w14:paraId="5EF1F93A" w14:textId="77777777" w:rsidTr="00091E99">
        <w:tc>
          <w:tcPr>
            <w:tcW w:w="5283" w:type="dxa"/>
          </w:tcPr>
          <w:p w14:paraId="24C55C33" w14:textId="77777777" w:rsidR="00091E99" w:rsidRPr="00091E99" w:rsidRDefault="00091E99" w:rsidP="00091E99">
            <w:pPr>
              <w:bidi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91E99">
              <w:rPr>
                <w:rStyle w:val="Strong"/>
                <w:rFonts w:ascii="Arial" w:hAnsi="Arial" w:cs="B Nazanin"/>
                <w:color w:val="333333"/>
                <w:sz w:val="24"/>
                <w:szCs w:val="24"/>
                <w:rtl/>
              </w:rPr>
              <w:t>فیلمنامه‌نویس:</w:t>
            </w:r>
            <w:r w:rsidRPr="00091E99">
              <w:rPr>
                <w:rFonts w:ascii="Arial" w:hAnsi="Arial" w:cs="B Nazanin"/>
                <w:color w:val="333333"/>
                <w:sz w:val="24"/>
                <w:szCs w:val="24"/>
                <w:rtl/>
              </w:rPr>
              <w:br/>
              <w:t xml:space="preserve">نام و نام خانوادگی: </w:t>
            </w:r>
            <w:r w:rsidRPr="00091E99">
              <w:rPr>
                <w:rFonts w:ascii="Arial" w:hAnsi="Arial" w:cs="Arial" w:hint="cs"/>
                <w:color w:val="333333"/>
                <w:sz w:val="24"/>
                <w:szCs w:val="24"/>
                <w:rtl/>
              </w:rPr>
              <w:t>………………………</w:t>
            </w:r>
          </w:p>
          <w:p w14:paraId="426ECD38" w14:textId="77777777" w:rsidR="00091E99" w:rsidRPr="00091E99" w:rsidRDefault="00091E99" w:rsidP="00091E99">
            <w:pPr>
              <w:bidi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91E99">
              <w:rPr>
                <w:rFonts w:ascii="Arial" w:hAnsi="Arial" w:cs="B Nazanin" w:hint="cs"/>
                <w:color w:val="333333"/>
                <w:sz w:val="24"/>
                <w:szCs w:val="24"/>
                <w:rtl/>
              </w:rPr>
              <w:t>امضاء</w:t>
            </w:r>
            <w:r w:rsidRPr="00091E99">
              <w:rPr>
                <w:rFonts w:ascii="Arial" w:hAnsi="Arial" w:cs="B Nazanin"/>
                <w:color w:val="333333"/>
                <w:sz w:val="24"/>
                <w:szCs w:val="24"/>
                <w:rtl/>
              </w:rPr>
              <w:t xml:space="preserve">: </w:t>
            </w:r>
            <w:r w:rsidRPr="00091E99">
              <w:rPr>
                <w:rFonts w:ascii="Arial" w:hAnsi="Arial" w:cs="Arial" w:hint="cs"/>
                <w:color w:val="333333"/>
                <w:sz w:val="24"/>
                <w:szCs w:val="24"/>
                <w:rtl/>
              </w:rPr>
              <w:t>………………………</w:t>
            </w:r>
          </w:p>
          <w:p w14:paraId="2FC3BC21" w14:textId="77777777" w:rsidR="00091E99" w:rsidRPr="00091E99" w:rsidRDefault="00091E99" w:rsidP="00091E99">
            <w:pPr>
              <w:bidi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91E99">
              <w:rPr>
                <w:rFonts w:ascii="Arial" w:hAnsi="Arial" w:cs="B Nazanin" w:hint="cs"/>
                <w:color w:val="333333"/>
                <w:sz w:val="24"/>
                <w:szCs w:val="24"/>
                <w:rtl/>
              </w:rPr>
              <w:t>تاریخ</w:t>
            </w:r>
            <w:r w:rsidRPr="00091E99">
              <w:rPr>
                <w:rFonts w:ascii="Arial" w:hAnsi="Arial" w:cs="B Nazanin"/>
                <w:color w:val="333333"/>
                <w:sz w:val="24"/>
                <w:szCs w:val="24"/>
                <w:rtl/>
              </w:rPr>
              <w:t xml:space="preserve">: </w:t>
            </w:r>
            <w:r w:rsidRPr="00091E99">
              <w:rPr>
                <w:rFonts w:ascii="Arial" w:hAnsi="Arial" w:cs="Arial" w:hint="cs"/>
                <w:color w:val="333333"/>
                <w:sz w:val="24"/>
                <w:szCs w:val="24"/>
                <w:rtl/>
              </w:rPr>
              <w:t>………………………</w:t>
            </w:r>
          </w:p>
          <w:p w14:paraId="7D6E7B4B" w14:textId="77777777" w:rsidR="00091E99" w:rsidRDefault="00091E99" w:rsidP="00091E99">
            <w:pPr>
              <w:bidi/>
              <w:jc w:val="both"/>
              <w:rPr>
                <w:rStyle w:val="Strong"/>
                <w:rFonts w:ascii="Arial" w:hAnsi="Arial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5283" w:type="dxa"/>
          </w:tcPr>
          <w:p w14:paraId="127CF5E4" w14:textId="547A72D0" w:rsidR="00091E99" w:rsidRPr="00091E99" w:rsidRDefault="00091E99" w:rsidP="00091E99">
            <w:pPr>
              <w:pStyle w:val="NormalWeb"/>
              <w:bidi/>
              <w:jc w:val="center"/>
              <w:rPr>
                <w:rStyle w:val="Strong"/>
                <w:rFonts w:ascii="Arial" w:hAnsi="Arial" w:cs="B Nazanin"/>
                <w:b w:val="0"/>
                <w:bCs w:val="0"/>
                <w:color w:val="333333"/>
                <w:rtl/>
              </w:rPr>
            </w:pPr>
            <w:r w:rsidRPr="00091E99">
              <w:rPr>
                <w:rStyle w:val="Strong"/>
                <w:rFonts w:ascii="Arial" w:hAnsi="Arial" w:cs="B Nazanin"/>
                <w:color w:val="333333"/>
                <w:rtl/>
              </w:rPr>
              <w:t>دریافت‌کننده:</w:t>
            </w:r>
            <w:r w:rsidRPr="00091E99">
              <w:rPr>
                <w:rFonts w:ascii="Arial" w:hAnsi="Arial" w:cs="B Nazanin"/>
                <w:color w:val="333333"/>
                <w:rtl/>
              </w:rPr>
              <w:br/>
              <w:t xml:space="preserve">نام و نام خانوادگی / شرکت: </w:t>
            </w:r>
            <w:r w:rsidRPr="00091E99">
              <w:rPr>
                <w:rFonts w:ascii="Arial" w:hAnsi="Arial" w:cs="Arial" w:hint="cs"/>
                <w:color w:val="333333"/>
                <w:rtl/>
              </w:rPr>
              <w:t>………………………</w:t>
            </w:r>
            <w:r w:rsidRPr="00091E99">
              <w:rPr>
                <w:rFonts w:ascii="Arial" w:hAnsi="Arial" w:cs="B Nazanin"/>
                <w:color w:val="333333"/>
                <w:rtl/>
              </w:rPr>
              <w:br/>
            </w:r>
            <w:r w:rsidRPr="00091E99">
              <w:rPr>
                <w:rFonts w:ascii="Arial" w:hAnsi="Arial" w:cs="B Nazanin" w:hint="cs"/>
                <w:color w:val="333333"/>
                <w:rtl/>
              </w:rPr>
              <w:t>امضاء</w:t>
            </w:r>
            <w:r w:rsidRPr="00091E99">
              <w:rPr>
                <w:rFonts w:ascii="Arial" w:hAnsi="Arial" w:cs="B Nazanin"/>
                <w:color w:val="333333"/>
                <w:rtl/>
              </w:rPr>
              <w:t xml:space="preserve"> / </w:t>
            </w:r>
            <w:r w:rsidRPr="00091E99">
              <w:rPr>
                <w:rFonts w:ascii="Arial" w:hAnsi="Arial" w:cs="B Nazanin" w:hint="cs"/>
                <w:color w:val="333333"/>
                <w:rtl/>
              </w:rPr>
              <w:t>مهر</w:t>
            </w:r>
            <w:r w:rsidRPr="00091E99">
              <w:rPr>
                <w:rFonts w:ascii="Arial" w:hAnsi="Arial" w:cs="B Nazanin"/>
                <w:color w:val="333333"/>
                <w:rtl/>
              </w:rPr>
              <w:t xml:space="preserve">: </w:t>
            </w:r>
            <w:r w:rsidRPr="00091E99">
              <w:rPr>
                <w:rFonts w:ascii="Arial" w:hAnsi="Arial" w:cs="Arial" w:hint="cs"/>
                <w:color w:val="333333"/>
                <w:rtl/>
              </w:rPr>
              <w:t>………………………</w:t>
            </w:r>
            <w:r w:rsidRPr="00091E99">
              <w:rPr>
                <w:rFonts w:ascii="Arial" w:hAnsi="Arial" w:cs="B Nazanin"/>
                <w:color w:val="333333"/>
                <w:rtl/>
              </w:rPr>
              <w:br/>
            </w:r>
            <w:r w:rsidRPr="00091E99">
              <w:rPr>
                <w:rFonts w:ascii="Arial" w:hAnsi="Arial" w:cs="B Nazanin" w:hint="cs"/>
                <w:color w:val="333333"/>
                <w:rtl/>
              </w:rPr>
              <w:t>تاریخ</w:t>
            </w:r>
            <w:r w:rsidRPr="00091E99">
              <w:rPr>
                <w:rFonts w:ascii="Arial" w:hAnsi="Arial" w:cs="B Nazanin"/>
                <w:color w:val="333333"/>
                <w:rtl/>
              </w:rPr>
              <w:t xml:space="preserve">: </w:t>
            </w:r>
            <w:r w:rsidRPr="00091E99">
              <w:rPr>
                <w:rFonts w:ascii="Arial" w:hAnsi="Arial" w:cs="Arial" w:hint="cs"/>
                <w:color w:val="333333"/>
                <w:rtl/>
              </w:rPr>
              <w:t>………………………</w:t>
            </w:r>
          </w:p>
        </w:tc>
      </w:tr>
    </w:tbl>
    <w:p w14:paraId="2787F762" w14:textId="77777777" w:rsidR="00091E99" w:rsidRPr="00091E99" w:rsidRDefault="00091E99" w:rsidP="00091E99">
      <w:pPr>
        <w:pStyle w:val="NormalWeb"/>
        <w:bidi/>
        <w:jc w:val="both"/>
        <w:rPr>
          <w:rFonts w:ascii="Arial" w:hAnsi="Arial" w:cs="B Nazanin" w:hint="cs"/>
          <w:color w:val="333333"/>
          <w:rtl/>
          <w:lang w:bidi="fa-IR"/>
        </w:rPr>
      </w:pPr>
    </w:p>
    <w:sectPr w:rsidR="00091E99" w:rsidRPr="00091E99" w:rsidSect="00091E99">
      <w:footerReference w:type="default" r:id="rId8"/>
      <w:pgSz w:w="12240" w:h="15840"/>
      <w:pgMar w:top="180" w:right="90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0C0E" w14:textId="77777777" w:rsidR="00002790" w:rsidRDefault="00002790" w:rsidP="00091E99">
      <w:pPr>
        <w:spacing w:after="0" w:line="240" w:lineRule="auto"/>
      </w:pPr>
      <w:r>
        <w:separator/>
      </w:r>
    </w:p>
  </w:endnote>
  <w:endnote w:type="continuationSeparator" w:id="0">
    <w:p w14:paraId="2945EF14" w14:textId="77777777" w:rsidR="00002790" w:rsidRDefault="00002790" w:rsidP="000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BD83" w14:textId="7A63A9CC" w:rsidR="00091E99" w:rsidRPr="00091E99" w:rsidRDefault="00091E99" w:rsidP="00091E99">
    <w:pPr>
      <w:pStyle w:val="Footer"/>
      <w:jc w:val="center"/>
      <w:rPr>
        <w:rFonts w:cs="B Nazanin"/>
        <w:rtl/>
        <w:lang w:bidi="fa-IR"/>
      </w:rPr>
    </w:pPr>
    <w:r w:rsidRPr="00091E99">
      <w:rPr>
        <w:rFonts w:cs="B Nazanin" w:hint="cs"/>
        <w:rtl/>
        <w:lang w:bidi="fa-IR"/>
      </w:rPr>
      <w:t>تنظیم شده توسط: «شبکه بزرگ فیلمنامه‌نویسان»</w:t>
    </w:r>
  </w:p>
  <w:p w14:paraId="5C75F7D6" w14:textId="4FBBA9ED" w:rsidR="00091E99" w:rsidRPr="00091E99" w:rsidRDefault="00091E99" w:rsidP="00091E99">
    <w:pPr>
      <w:pStyle w:val="Footer"/>
      <w:jc w:val="center"/>
      <w:rPr>
        <w:rFonts w:asciiTheme="minorHAnsi" w:hAnsiTheme="minorHAnsi" w:cs="B Nazanin"/>
        <w:sz w:val="22"/>
        <w:szCs w:val="18"/>
        <w:lang w:bidi="fa-IR"/>
      </w:rPr>
    </w:pPr>
    <w:r w:rsidRPr="00091E99">
      <w:rPr>
        <w:rFonts w:asciiTheme="minorHAnsi" w:hAnsiTheme="minorHAnsi" w:cs="B Nazanin"/>
        <w:sz w:val="22"/>
        <w:szCs w:val="18"/>
        <w:lang w:bidi="fa-IR"/>
      </w:rPr>
      <w:t>www.filmnamenevisan.ir</w:t>
    </w:r>
  </w:p>
  <w:p w14:paraId="6D72C136" w14:textId="7B8A1809" w:rsidR="00091E99" w:rsidRPr="00091E99" w:rsidRDefault="00091E99" w:rsidP="00091E99">
    <w:pPr>
      <w:pStyle w:val="Footer"/>
      <w:jc w:val="center"/>
      <w:rPr>
        <w:rFonts w:asciiTheme="minorHAnsi" w:hAnsiTheme="minorHAnsi" w:cs="B Nazanin" w:hint="cs"/>
        <w:lang w:bidi="fa-IR"/>
      </w:rPr>
    </w:pPr>
    <w:r>
      <w:rPr>
        <w:rFonts w:asciiTheme="minorHAnsi" w:hAnsiTheme="minorHAnsi" w:cs="B Nazanin" w:hint="cs"/>
        <w:noProof/>
        <w:lang w:bidi="fa-IR"/>
      </w:rPr>
      <w:drawing>
        <wp:inline distT="0" distB="0" distL="0" distR="0" wp14:anchorId="2014994D" wp14:editId="683605D1">
          <wp:extent cx="548640" cy="777240"/>
          <wp:effectExtent l="0" t="0" r="381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5695" w14:textId="77777777" w:rsidR="00002790" w:rsidRDefault="00002790" w:rsidP="00091E99">
      <w:pPr>
        <w:spacing w:after="0" w:line="240" w:lineRule="auto"/>
      </w:pPr>
      <w:r>
        <w:separator/>
      </w:r>
    </w:p>
  </w:footnote>
  <w:footnote w:type="continuationSeparator" w:id="0">
    <w:p w14:paraId="6DA35F4E" w14:textId="77777777" w:rsidR="00002790" w:rsidRDefault="00002790" w:rsidP="0009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196600">
    <w:abstractNumId w:val="8"/>
  </w:num>
  <w:num w:numId="2" w16cid:durableId="240526358">
    <w:abstractNumId w:val="6"/>
  </w:num>
  <w:num w:numId="3" w16cid:durableId="2027097913">
    <w:abstractNumId w:val="5"/>
  </w:num>
  <w:num w:numId="4" w16cid:durableId="362639336">
    <w:abstractNumId w:val="4"/>
  </w:num>
  <w:num w:numId="5" w16cid:durableId="1068311151">
    <w:abstractNumId w:val="7"/>
  </w:num>
  <w:num w:numId="6" w16cid:durableId="748383127">
    <w:abstractNumId w:val="3"/>
  </w:num>
  <w:num w:numId="7" w16cid:durableId="1020157851">
    <w:abstractNumId w:val="2"/>
  </w:num>
  <w:num w:numId="8" w16cid:durableId="564609165">
    <w:abstractNumId w:val="1"/>
  </w:num>
  <w:num w:numId="9" w16cid:durableId="26168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790"/>
    <w:rsid w:val="00034616"/>
    <w:rsid w:val="0006063C"/>
    <w:rsid w:val="00091E99"/>
    <w:rsid w:val="0015074B"/>
    <w:rsid w:val="0029639D"/>
    <w:rsid w:val="00326F90"/>
    <w:rsid w:val="00AA1D8D"/>
    <w:rsid w:val="00B47730"/>
    <w:rsid w:val="00CB0664"/>
    <w:rsid w:val="00CC1CA6"/>
    <w:rsid w:val="00CE01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1FABA"/>
  <w14:defaultImageDpi w14:val="300"/>
  <w15:docId w15:val="{50FBACDF-E7EB-41CE-A72E-3FC4E0C6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B Nazanin" w:hAnsi="B Nazani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9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E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 Egh</cp:lastModifiedBy>
  <cp:revision>2</cp:revision>
  <dcterms:created xsi:type="dcterms:W3CDTF">2025-05-07T21:26:00Z</dcterms:created>
  <dcterms:modified xsi:type="dcterms:W3CDTF">2025-05-07T21:26:00Z</dcterms:modified>
  <cp:category/>
</cp:coreProperties>
</file>